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1063</w:t>
      </w:r>
      <w:r>
        <w:rPr>
          <w:rFonts w:ascii="Times New Roman" w:eastAsia="Times New Roman" w:hAnsi="Times New Roman" w:cs="Times New Roman"/>
          <w:sz w:val="26"/>
          <w:szCs w:val="26"/>
        </w:rPr>
        <w:t>/2608/2025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86MS0063-01-2025-005785-74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ст. 15.5 КоАП РФ, в отношении должностного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>Рожкина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Сергея Валерьевича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5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апреля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Рожкин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являясь руководителем </w:t>
      </w:r>
      <w:r>
        <w:rPr>
          <w:rStyle w:val="cat-OrganizationNamegrp-23rplc-1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г. Сургут, </w:t>
      </w:r>
      <w:r>
        <w:rPr>
          <w:rStyle w:val="cat-UserDefinedgrp-36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25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Рожкин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Рожкин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34635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месяца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3rplc-2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 с нарушением срока, </w:t>
      </w:r>
      <w:r>
        <w:rPr>
          <w:rFonts w:ascii="Times New Roman" w:eastAsia="Times New Roman" w:hAnsi="Times New Roman" w:cs="Times New Roman"/>
          <w:sz w:val="26"/>
          <w:szCs w:val="26"/>
        </w:rPr>
        <w:t>15.05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23rplc-2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Рожкин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Рожкин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6"/>
          <w:szCs w:val="26"/>
        </w:rPr>
        <w:t>Рожкин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Рожкин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Рожкина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Сергея Валерьевича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0412365400635010632515160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103 по ул. Гагарина, д. 9, г. Сургута, либо направить на электронный адрес: Surgut8@mirsud86.ru не позднее дня, следующего за истечением срока </w:t>
      </w:r>
      <w:r>
        <w:rPr>
          <w:rFonts w:ascii="Times New Roman" w:eastAsia="Times New Roman" w:hAnsi="Times New Roman" w:cs="Times New Roman"/>
          <w:sz w:val="26"/>
          <w:szCs w:val="26"/>
        </w:rPr>
        <w:t>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дней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01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октября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1063</w:t>
      </w:r>
      <w:r>
        <w:rPr>
          <w:rFonts w:ascii="Times New Roman" w:eastAsia="Times New Roman" w:hAnsi="Times New Roman" w:cs="Times New Roman"/>
          <w:sz w:val="20"/>
          <w:szCs w:val="20"/>
        </w:rPr>
        <w:t>-2608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OrganizationNamegrp-23rplc-15">
    <w:name w:val="cat-OrganizationName grp-23 rplc-15"/>
    <w:basedOn w:val="DefaultParagraphFont"/>
  </w:style>
  <w:style w:type="character" w:customStyle="1" w:styleId="cat-OrganizationNamegrp-23rplc-18">
    <w:name w:val="cat-OrganizationName grp-23 rplc-18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OrganizationNamegrp-23rplc-27">
    <w:name w:val="cat-OrganizationName grp-23 rplc-27"/>
    <w:basedOn w:val="DefaultParagraphFont"/>
  </w:style>
  <w:style w:type="character" w:customStyle="1" w:styleId="cat-OrganizationNamegrp-23rplc-29">
    <w:name w:val="cat-OrganizationName grp-23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